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53C4" w14:textId="77777777" w:rsidR="005A661B" w:rsidRPr="00361691" w:rsidRDefault="00CA7098">
      <w:pPr>
        <w:pStyle w:val="1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361691">
        <w:rPr>
          <w:rFonts w:ascii="標楷體" w:eastAsia="標楷體" w:hAnsi="標楷體"/>
          <w:sz w:val="32"/>
          <w:szCs w:val="32"/>
          <w:lang w:eastAsia="zh-TW"/>
        </w:rPr>
        <w:t>公益揭弊檢舉表單</w:t>
      </w:r>
    </w:p>
    <w:p w14:paraId="593D5CF8" w14:textId="6F93A91F" w:rsidR="005A661B" w:rsidRPr="00D12751" w:rsidRDefault="00CA7098">
      <w:pPr>
        <w:spacing w:after="120"/>
        <w:rPr>
          <w:rFonts w:ascii="標楷體" w:eastAsia="標楷體" w:hAnsi="標楷體"/>
          <w:sz w:val="28"/>
          <w:szCs w:val="28"/>
          <w:lang w:eastAsia="zh-TW"/>
        </w:rPr>
      </w:pPr>
      <w:r w:rsidRPr="00D12751">
        <w:rPr>
          <w:rFonts w:ascii="標楷體" w:eastAsia="標楷體" w:hAnsi="標楷體"/>
          <w:sz w:val="28"/>
          <w:szCs w:val="28"/>
          <w:lang w:eastAsia="zh-TW"/>
        </w:rPr>
        <w:t>※為維護組織廉潔與公共利益</w:t>
      </w:r>
      <w:r w:rsidR="00D12751" w:rsidRPr="00D12751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260A9F">
        <w:rPr>
          <w:rFonts w:ascii="標楷體" w:eastAsia="標楷體" w:hAnsi="標楷體" w:hint="eastAsia"/>
          <w:sz w:val="28"/>
          <w:szCs w:val="28"/>
          <w:lang w:eastAsia="zh-TW"/>
        </w:rPr>
        <w:t>下列資料</w:t>
      </w:r>
      <w:r w:rsidRPr="00D12751">
        <w:rPr>
          <w:rFonts w:ascii="標楷體" w:eastAsia="標楷體" w:hAnsi="標楷體"/>
          <w:sz w:val="28"/>
          <w:szCs w:val="28"/>
          <w:lang w:eastAsia="zh-TW"/>
        </w:rPr>
        <w:t>請誠實填寫</w:t>
      </w:r>
      <w:r w:rsidR="00D12751" w:rsidRPr="00D12751">
        <w:rPr>
          <w:rFonts w:ascii="標楷體" w:eastAsia="標楷體" w:hAnsi="標楷體" w:hint="eastAsia"/>
          <w:sz w:val="28"/>
          <w:szCs w:val="28"/>
          <w:lang w:eastAsia="zh-TW"/>
        </w:rPr>
        <w:t>。</w:t>
      </w:r>
      <w:r w:rsidRPr="00D12751">
        <w:rPr>
          <w:rFonts w:ascii="標楷體" w:eastAsia="標楷體" w:hAnsi="標楷體"/>
          <w:sz w:val="28"/>
          <w:szCs w:val="28"/>
          <w:lang w:eastAsia="zh-TW"/>
        </w:rPr>
        <w:t>您的個資與身分將依據</w:t>
      </w:r>
      <w:r w:rsidR="00D6211E">
        <w:rPr>
          <w:rFonts w:ascii="標楷體" w:eastAsia="標楷體" w:hAnsi="標楷體" w:hint="eastAsia"/>
          <w:sz w:val="28"/>
          <w:szCs w:val="28"/>
          <w:lang w:eastAsia="zh-TW"/>
        </w:rPr>
        <w:t>公益揭弊者保護</w:t>
      </w:r>
      <w:r w:rsidRPr="00D12751">
        <w:rPr>
          <w:rFonts w:ascii="標楷體" w:eastAsia="標楷體" w:hAnsi="標楷體"/>
          <w:sz w:val="28"/>
          <w:szCs w:val="28"/>
          <w:lang w:eastAsia="zh-TW"/>
        </w:rPr>
        <w:t>法</w:t>
      </w:r>
      <w:r w:rsidR="00AF49BE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D6211E">
        <w:rPr>
          <w:rFonts w:ascii="標楷體" w:eastAsia="標楷體" w:hAnsi="標楷體" w:hint="eastAsia"/>
          <w:sz w:val="28"/>
          <w:szCs w:val="28"/>
          <w:lang w:eastAsia="zh-TW"/>
        </w:rPr>
        <w:t>個人資料保護法</w:t>
      </w:r>
      <w:r w:rsidRPr="00D12751">
        <w:rPr>
          <w:rFonts w:ascii="標楷體" w:eastAsia="標楷體" w:hAnsi="標楷體"/>
          <w:sz w:val="28"/>
          <w:szCs w:val="28"/>
          <w:lang w:eastAsia="zh-TW"/>
        </w:rPr>
        <w:t>及內部作業規定予以保密</w:t>
      </w:r>
      <w:r w:rsidR="00D12751" w:rsidRPr="00D12751">
        <w:rPr>
          <w:rFonts w:ascii="標楷體" w:eastAsia="標楷體" w:hAnsi="標楷體" w:hint="eastAsia"/>
          <w:sz w:val="28"/>
          <w:szCs w:val="28"/>
          <w:lang w:eastAsia="zh-TW"/>
        </w:rPr>
        <w:t>，僅供</w:t>
      </w:r>
      <w:r w:rsidR="00260A9F">
        <w:rPr>
          <w:rFonts w:ascii="標楷體" w:eastAsia="標楷體" w:hAnsi="標楷體" w:hint="eastAsia"/>
          <w:sz w:val="28"/>
          <w:szCs w:val="28"/>
          <w:lang w:eastAsia="zh-TW"/>
        </w:rPr>
        <w:t>檢舉案件</w:t>
      </w:r>
      <w:r w:rsidR="00D12751" w:rsidRPr="00D12751">
        <w:rPr>
          <w:rFonts w:ascii="標楷體" w:eastAsia="標楷體" w:hAnsi="標楷體" w:hint="eastAsia"/>
          <w:sz w:val="28"/>
          <w:szCs w:val="28"/>
          <w:lang w:eastAsia="zh-TW"/>
        </w:rPr>
        <w:t>調</w:t>
      </w:r>
      <w:r w:rsidR="00D12751" w:rsidRPr="00D12751">
        <w:rPr>
          <w:rFonts w:ascii="標楷體" w:eastAsia="標楷體" w:hAnsi="標楷體" w:cs="微軟正黑體" w:hint="eastAsia"/>
          <w:sz w:val="28"/>
          <w:szCs w:val="28"/>
          <w:lang w:eastAsia="zh-TW"/>
        </w:rPr>
        <w:t>查</w:t>
      </w:r>
      <w:r w:rsidR="00D12751" w:rsidRPr="00D12751">
        <w:rPr>
          <w:rFonts w:ascii="標楷體" w:eastAsia="標楷體" w:hAnsi="標楷體" w:hint="eastAsia"/>
          <w:sz w:val="28"/>
          <w:szCs w:val="28"/>
          <w:lang w:eastAsia="zh-TW"/>
        </w:rPr>
        <w:t>使用。</w:t>
      </w:r>
    </w:p>
    <w:p w14:paraId="22247CF9" w14:textId="43402B9D" w:rsidR="005A661B" w:rsidRPr="00D12751" w:rsidRDefault="00CA7098">
      <w:pPr>
        <w:spacing w:after="120"/>
        <w:rPr>
          <w:rFonts w:ascii="標楷體" w:eastAsia="標楷體" w:hAnsi="標楷體"/>
          <w:sz w:val="28"/>
          <w:szCs w:val="28"/>
          <w:lang w:eastAsia="zh-TW"/>
        </w:rPr>
      </w:pPr>
      <w:r w:rsidRPr="00D12751">
        <w:rPr>
          <w:rFonts w:ascii="標楷體" w:eastAsia="標楷體" w:hAnsi="標楷體"/>
          <w:b/>
          <w:sz w:val="28"/>
          <w:szCs w:val="28"/>
          <w:lang w:eastAsia="zh-TW"/>
        </w:rPr>
        <w:t>一、檢舉人基本資料</w:t>
      </w:r>
      <w:r w:rsidR="00D74C4E">
        <w:rPr>
          <w:rFonts w:ascii="標楷體" w:eastAsia="標楷體" w:hAnsi="標楷體" w:hint="eastAsia"/>
          <w:b/>
          <w:sz w:val="28"/>
          <w:szCs w:val="28"/>
          <w:lang w:eastAsia="zh-TW"/>
        </w:rPr>
        <w:t>(須具名)</w:t>
      </w:r>
    </w:p>
    <w:tbl>
      <w:tblPr>
        <w:tblStyle w:val="aff2"/>
        <w:tblW w:w="8926" w:type="dxa"/>
        <w:tblLook w:val="04A0" w:firstRow="1" w:lastRow="0" w:firstColumn="1" w:lastColumn="0" w:noHBand="0" w:noVBand="1"/>
      </w:tblPr>
      <w:tblGrid>
        <w:gridCol w:w="1696"/>
        <w:gridCol w:w="3261"/>
        <w:gridCol w:w="992"/>
        <w:gridCol w:w="2977"/>
      </w:tblGrid>
      <w:tr w:rsidR="000F6250" w:rsidRPr="00D12751" w14:paraId="62E611A9" w14:textId="1E35B53C" w:rsidTr="000F6250">
        <w:tc>
          <w:tcPr>
            <w:tcW w:w="1696" w:type="dxa"/>
          </w:tcPr>
          <w:p w14:paraId="07D21BE6" w14:textId="77863FD9" w:rsidR="000F6250" w:rsidRPr="00D12751" w:rsidRDefault="000F6250" w:rsidP="00D74C4E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12751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261" w:type="dxa"/>
          </w:tcPr>
          <w:p w14:paraId="2284FCE1" w14:textId="77777777" w:rsidR="000F6250" w:rsidRPr="00D12751" w:rsidRDefault="000F62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7FA3A4" w14:textId="5CD91B65" w:rsidR="000F6250" w:rsidRPr="00D12751" w:rsidRDefault="000F625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977" w:type="dxa"/>
          </w:tcPr>
          <w:p w14:paraId="0D768F80" w14:textId="77777777" w:rsidR="000F6250" w:rsidRDefault="000F6250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0F6250" w:rsidRPr="00D12751" w14:paraId="4A38A351" w14:textId="79B14531" w:rsidTr="000F6250">
        <w:tc>
          <w:tcPr>
            <w:tcW w:w="1696" w:type="dxa"/>
          </w:tcPr>
          <w:p w14:paraId="68CD3D32" w14:textId="3D5014C8" w:rsidR="000F6250" w:rsidRPr="00D12751" w:rsidRDefault="000F6250" w:rsidP="00D74C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75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身分證字號</w:t>
            </w:r>
          </w:p>
        </w:tc>
        <w:tc>
          <w:tcPr>
            <w:tcW w:w="3261" w:type="dxa"/>
          </w:tcPr>
          <w:p w14:paraId="24B18B45" w14:textId="77777777" w:rsidR="000F6250" w:rsidRPr="00D12751" w:rsidRDefault="000F62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5C4A64" w14:textId="61BB72F8" w:rsidR="000F6250" w:rsidRPr="00D12751" w:rsidRDefault="000F625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977" w:type="dxa"/>
          </w:tcPr>
          <w:p w14:paraId="20B8560C" w14:textId="77777777" w:rsidR="000F6250" w:rsidRDefault="000F6250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0F6250" w:rsidRPr="00D12751" w14:paraId="505D9F40" w14:textId="0D52D511" w:rsidTr="000F6250">
        <w:tc>
          <w:tcPr>
            <w:tcW w:w="1696" w:type="dxa"/>
            <w:vMerge w:val="restart"/>
          </w:tcPr>
          <w:p w14:paraId="2F407D00" w14:textId="21443B06" w:rsidR="000F6250" w:rsidRPr="00D12751" w:rsidRDefault="000F6250" w:rsidP="00D74C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75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聯絡方式</w:t>
            </w:r>
          </w:p>
        </w:tc>
        <w:tc>
          <w:tcPr>
            <w:tcW w:w="7230" w:type="dxa"/>
            <w:gridSpan w:val="3"/>
          </w:tcPr>
          <w:p w14:paraId="3DC4A11A" w14:textId="2DFE0FCB" w:rsidR="000F6250" w:rsidRPr="00D12751" w:rsidRDefault="000F6250">
            <w:pPr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D12751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電子郵件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：</w:t>
            </w:r>
          </w:p>
        </w:tc>
      </w:tr>
      <w:tr w:rsidR="000F6250" w:rsidRPr="00D12751" w14:paraId="2854D324" w14:textId="35117657" w:rsidTr="000F6250">
        <w:tc>
          <w:tcPr>
            <w:tcW w:w="1696" w:type="dxa"/>
            <w:vMerge/>
          </w:tcPr>
          <w:p w14:paraId="32B33CDB" w14:textId="77777777" w:rsidR="000F6250" w:rsidRPr="00D12751" w:rsidRDefault="000F6250" w:rsidP="00D74C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0" w:type="dxa"/>
            <w:gridSpan w:val="3"/>
          </w:tcPr>
          <w:p w14:paraId="79F5B813" w14:textId="53B0D55C" w:rsidR="000F6250" w:rsidRPr="00D12751" w:rsidRDefault="000F6250">
            <w:pPr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D12751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手機：</w:t>
            </w:r>
          </w:p>
        </w:tc>
      </w:tr>
      <w:tr w:rsidR="000F6250" w:rsidRPr="00D12751" w14:paraId="3CE2A65A" w14:textId="3D46E520" w:rsidTr="000F6250">
        <w:tc>
          <w:tcPr>
            <w:tcW w:w="1696" w:type="dxa"/>
          </w:tcPr>
          <w:p w14:paraId="5934DFC6" w14:textId="7A60D4FE" w:rsidR="000F6250" w:rsidRPr="00D12751" w:rsidRDefault="000F6250" w:rsidP="00D74C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聯絡地址</w:t>
            </w:r>
          </w:p>
        </w:tc>
        <w:tc>
          <w:tcPr>
            <w:tcW w:w="7230" w:type="dxa"/>
            <w:gridSpan w:val="3"/>
          </w:tcPr>
          <w:p w14:paraId="63D0C95A" w14:textId="77777777" w:rsidR="000F6250" w:rsidRPr="00D12751" w:rsidRDefault="000F62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E14A090" w14:textId="0B5FFB62" w:rsidR="005A661B" w:rsidRPr="00D12751" w:rsidRDefault="00CA7098">
      <w:pPr>
        <w:rPr>
          <w:rFonts w:ascii="標楷體" w:eastAsia="標楷體" w:hAnsi="標楷體"/>
          <w:sz w:val="28"/>
          <w:szCs w:val="28"/>
          <w:lang w:eastAsia="zh-TW"/>
        </w:rPr>
      </w:pPr>
      <w:r w:rsidRPr="00D12751">
        <w:rPr>
          <w:rFonts w:ascii="標楷體" w:eastAsia="標楷體" w:hAnsi="標楷體"/>
          <w:sz w:val="28"/>
          <w:szCs w:val="28"/>
          <w:lang w:eastAsia="zh-TW"/>
        </w:rPr>
        <w:t>與本</w:t>
      </w:r>
      <w:r w:rsidR="00D12751">
        <w:rPr>
          <w:rFonts w:ascii="標楷體" w:eastAsia="標楷體" w:hAnsi="標楷體" w:hint="eastAsia"/>
          <w:sz w:val="28"/>
          <w:szCs w:val="28"/>
          <w:lang w:eastAsia="zh-TW"/>
        </w:rPr>
        <w:t>公司</w:t>
      </w:r>
      <w:r w:rsidRPr="00D12751">
        <w:rPr>
          <w:rFonts w:ascii="標楷體" w:eastAsia="標楷體" w:hAnsi="標楷體"/>
          <w:sz w:val="28"/>
          <w:szCs w:val="28"/>
          <w:lang w:eastAsia="zh-TW"/>
        </w:rPr>
        <w:t>關係</w:t>
      </w:r>
      <w:r w:rsidR="00CC620F" w:rsidRPr="009C1A02">
        <w:rPr>
          <w:rFonts w:ascii="標楷體" w:eastAsia="標楷體" w:hAnsi="標楷體"/>
          <w:sz w:val="28"/>
          <w:szCs w:val="28"/>
          <w:lang w:eastAsia="zh-TW"/>
        </w:rPr>
        <w:t>（</w:t>
      </w:r>
      <w:r w:rsidR="00086936">
        <w:rPr>
          <w:rFonts w:ascii="標楷體" w:eastAsia="標楷體" w:hAnsi="標楷體" w:hint="eastAsia"/>
          <w:sz w:val="28"/>
          <w:szCs w:val="28"/>
          <w:lang w:eastAsia="zh-TW"/>
        </w:rPr>
        <w:t>須為現職</w:t>
      </w:r>
      <w:r w:rsidR="00CC620F" w:rsidRPr="009C1A02">
        <w:rPr>
          <w:rFonts w:ascii="標楷體" w:eastAsia="標楷體" w:hAnsi="標楷體"/>
          <w:sz w:val="28"/>
          <w:szCs w:val="28"/>
          <w:lang w:eastAsia="zh-TW"/>
        </w:rPr>
        <w:t>）</w:t>
      </w:r>
      <w:r w:rsidRPr="00D12751">
        <w:rPr>
          <w:rFonts w:ascii="標楷體" w:eastAsia="標楷體" w:hAnsi="標楷體"/>
          <w:sz w:val="28"/>
          <w:szCs w:val="28"/>
          <w:lang w:eastAsia="zh-TW"/>
        </w:rPr>
        <w:t xml:space="preserve">：□ 員工　□ </w:t>
      </w:r>
      <w:r w:rsidR="00CA4044">
        <w:rPr>
          <w:rFonts w:ascii="標楷體" w:eastAsia="標楷體" w:hAnsi="標楷體" w:hint="eastAsia"/>
          <w:sz w:val="28"/>
          <w:szCs w:val="28"/>
          <w:lang w:eastAsia="zh-TW"/>
        </w:rPr>
        <w:t>委任／</w:t>
      </w:r>
      <w:r w:rsidR="00EF5E89">
        <w:rPr>
          <w:rFonts w:ascii="標楷體" w:eastAsia="標楷體" w:hAnsi="標楷體" w:hint="eastAsia"/>
          <w:sz w:val="28"/>
          <w:szCs w:val="28"/>
          <w:lang w:eastAsia="zh-TW"/>
        </w:rPr>
        <w:t>定期</w:t>
      </w:r>
      <w:r w:rsidRPr="00D12751">
        <w:rPr>
          <w:rFonts w:ascii="標楷體" w:eastAsia="標楷體" w:hAnsi="標楷體"/>
          <w:sz w:val="28"/>
          <w:szCs w:val="28"/>
          <w:lang w:eastAsia="zh-TW"/>
        </w:rPr>
        <w:t>／</w:t>
      </w:r>
      <w:r w:rsidR="00260A9F">
        <w:rPr>
          <w:rFonts w:ascii="標楷體" w:eastAsia="標楷體" w:hAnsi="標楷體" w:hint="eastAsia"/>
          <w:sz w:val="28"/>
          <w:szCs w:val="28"/>
          <w:lang w:eastAsia="zh-TW"/>
        </w:rPr>
        <w:t>派遣</w:t>
      </w:r>
      <w:r w:rsidR="00BD1E6D">
        <w:rPr>
          <w:rFonts w:ascii="標楷體" w:eastAsia="標楷體" w:hAnsi="標楷體"/>
          <w:sz w:val="28"/>
          <w:szCs w:val="28"/>
          <w:lang w:eastAsia="zh-TW"/>
        </w:rPr>
        <w:br/>
      </w:r>
      <w:r w:rsidRPr="00D12751">
        <w:rPr>
          <w:rFonts w:ascii="標楷體" w:eastAsia="標楷體" w:hAnsi="標楷體"/>
          <w:sz w:val="28"/>
          <w:szCs w:val="28"/>
          <w:lang w:eastAsia="zh-TW"/>
        </w:rPr>
        <w:t>□ 承攬</w:t>
      </w:r>
      <w:r w:rsidR="00260A9F">
        <w:rPr>
          <w:rFonts w:ascii="標楷體" w:eastAsia="標楷體" w:hAnsi="標楷體" w:hint="eastAsia"/>
          <w:sz w:val="28"/>
          <w:szCs w:val="28"/>
          <w:lang w:eastAsia="zh-TW"/>
        </w:rPr>
        <w:t>商／分包</w:t>
      </w:r>
      <w:r w:rsidRPr="00D12751">
        <w:rPr>
          <w:rFonts w:ascii="標楷體" w:eastAsia="標楷體" w:hAnsi="標楷體"/>
          <w:sz w:val="28"/>
          <w:szCs w:val="28"/>
          <w:lang w:eastAsia="zh-TW"/>
        </w:rPr>
        <w:t>商</w:t>
      </w:r>
      <w:r w:rsidR="00260A9F">
        <w:rPr>
          <w:rFonts w:ascii="標楷體" w:eastAsia="標楷體" w:hAnsi="標楷體" w:hint="eastAsia"/>
          <w:sz w:val="28"/>
          <w:szCs w:val="28"/>
          <w:lang w:eastAsia="zh-TW"/>
        </w:rPr>
        <w:t>廠商名稱</w:t>
      </w:r>
      <w:r w:rsidR="00CC620F" w:rsidRPr="009C1A02">
        <w:rPr>
          <w:rFonts w:ascii="標楷體" w:eastAsia="標楷體" w:hAnsi="標楷體"/>
          <w:sz w:val="28"/>
          <w:szCs w:val="28"/>
          <w:lang w:eastAsia="zh-TW"/>
        </w:rPr>
        <w:t>（</w:t>
      </w:r>
      <w:r w:rsidR="001E1036">
        <w:rPr>
          <w:rFonts w:ascii="標楷體" w:eastAsia="標楷體" w:hAnsi="標楷體" w:hint="eastAsia"/>
          <w:sz w:val="28"/>
          <w:szCs w:val="28"/>
          <w:lang w:eastAsia="zh-TW"/>
        </w:rPr>
        <w:t>限1年內與本公司具</w:t>
      </w:r>
      <w:r w:rsidR="00CC620F">
        <w:rPr>
          <w:rFonts w:ascii="標楷體" w:eastAsia="標楷體" w:hAnsi="標楷體" w:hint="eastAsia"/>
          <w:sz w:val="28"/>
          <w:szCs w:val="28"/>
          <w:lang w:eastAsia="zh-TW"/>
        </w:rPr>
        <w:t>契約關係</w:t>
      </w:r>
      <w:r w:rsidR="001E1036">
        <w:rPr>
          <w:rFonts w:ascii="標楷體" w:eastAsia="標楷體" w:hAnsi="標楷體" w:hint="eastAsia"/>
          <w:sz w:val="28"/>
          <w:szCs w:val="28"/>
          <w:lang w:eastAsia="zh-TW"/>
        </w:rPr>
        <w:t>者</w:t>
      </w:r>
      <w:r w:rsidR="00CC620F" w:rsidRPr="009C1A02">
        <w:rPr>
          <w:rFonts w:ascii="標楷體" w:eastAsia="標楷體" w:hAnsi="標楷體"/>
          <w:sz w:val="28"/>
          <w:szCs w:val="28"/>
          <w:lang w:eastAsia="zh-TW"/>
        </w:rPr>
        <w:t>）</w:t>
      </w:r>
      <w:r w:rsidR="00260A9F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CC620F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CC620F">
        <w:rPr>
          <w:rFonts w:ascii="標楷體" w:eastAsia="標楷體" w:hAnsi="標楷體"/>
          <w:sz w:val="28"/>
          <w:szCs w:val="28"/>
          <w:lang w:eastAsia="zh-TW"/>
        </w:rPr>
        <w:br/>
      </w:r>
      <w:r w:rsidR="00CC620F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260A9F">
        <w:rPr>
          <w:rFonts w:ascii="標楷體" w:eastAsia="標楷體" w:hAnsi="標楷體" w:hint="eastAsia"/>
          <w:sz w:val="28"/>
          <w:szCs w:val="28"/>
          <w:lang w:eastAsia="zh-TW"/>
        </w:rPr>
        <w:t>___</w:t>
      </w:r>
      <w:r w:rsidR="00D74C4E">
        <w:rPr>
          <w:rFonts w:ascii="標楷體" w:eastAsia="標楷體" w:hAnsi="標楷體" w:hint="eastAsia"/>
          <w:sz w:val="28"/>
          <w:szCs w:val="28"/>
          <w:lang w:eastAsia="zh-TW"/>
        </w:rPr>
        <w:t>___________</w:t>
      </w:r>
      <w:r w:rsidR="00CC620F">
        <w:rPr>
          <w:rFonts w:ascii="標楷體" w:eastAsia="標楷體" w:hAnsi="標楷體" w:hint="eastAsia"/>
          <w:sz w:val="28"/>
          <w:szCs w:val="28"/>
          <w:lang w:eastAsia="zh-TW"/>
        </w:rPr>
        <w:t>_____</w:t>
      </w:r>
      <w:r w:rsidRPr="00D12751">
        <w:rPr>
          <w:rFonts w:ascii="標楷體" w:eastAsia="標楷體" w:hAnsi="標楷體"/>
          <w:sz w:val="28"/>
          <w:szCs w:val="28"/>
          <w:lang w:eastAsia="zh-TW"/>
        </w:rPr>
        <w:t xml:space="preserve">　</w:t>
      </w:r>
      <w:r w:rsidR="00BD1E6D">
        <w:rPr>
          <w:rFonts w:ascii="標楷體" w:eastAsia="標楷體" w:hAnsi="標楷體"/>
          <w:sz w:val="28"/>
          <w:szCs w:val="28"/>
          <w:lang w:eastAsia="zh-TW"/>
        </w:rPr>
        <w:br/>
      </w:r>
      <w:r w:rsidRPr="00D12751">
        <w:rPr>
          <w:rFonts w:ascii="標楷體" w:eastAsia="標楷體" w:hAnsi="標楷體"/>
          <w:sz w:val="28"/>
          <w:szCs w:val="28"/>
          <w:lang w:eastAsia="zh-TW"/>
        </w:rPr>
        <w:t>□ 其他：________</w:t>
      </w:r>
      <w:r w:rsidR="00CC620F" w:rsidRPr="00D12751">
        <w:rPr>
          <w:rFonts w:ascii="標楷體" w:eastAsia="標楷體" w:hAnsi="標楷體"/>
          <w:sz w:val="28"/>
          <w:szCs w:val="28"/>
          <w:lang w:eastAsia="zh-TW"/>
        </w:rPr>
        <w:t>_____</w:t>
      </w:r>
    </w:p>
    <w:p w14:paraId="5860944B" w14:textId="6058DF63" w:rsidR="005A661B" w:rsidRPr="00FD7D29" w:rsidRDefault="00CA7098">
      <w:pPr>
        <w:rPr>
          <w:rFonts w:ascii="標楷體" w:eastAsia="標楷體" w:hAnsi="標楷體"/>
          <w:sz w:val="28"/>
          <w:szCs w:val="28"/>
          <w:lang w:eastAsia="zh-TW"/>
        </w:rPr>
      </w:pPr>
      <w:r w:rsidRPr="00D12751">
        <w:rPr>
          <w:rFonts w:ascii="標楷體" w:eastAsia="標楷體" w:hAnsi="標楷體"/>
          <w:sz w:val="28"/>
          <w:szCs w:val="28"/>
          <w:lang w:eastAsia="zh-TW"/>
        </w:rPr>
        <w:t>後續</w:t>
      </w:r>
      <w:r w:rsidR="00FD7D29">
        <w:rPr>
          <w:rFonts w:ascii="標楷體" w:eastAsia="標楷體" w:hAnsi="標楷體" w:hint="eastAsia"/>
          <w:sz w:val="28"/>
          <w:szCs w:val="28"/>
          <w:lang w:eastAsia="zh-TW"/>
        </w:rPr>
        <w:t>聯絡方式：</w:t>
      </w:r>
      <w:r w:rsidRPr="00D12751">
        <w:rPr>
          <w:rFonts w:ascii="標楷體" w:eastAsia="標楷體" w:hAnsi="標楷體"/>
          <w:sz w:val="28"/>
          <w:szCs w:val="28"/>
          <w:lang w:eastAsia="zh-TW"/>
        </w:rPr>
        <w:t xml:space="preserve">□ </w:t>
      </w:r>
      <w:r w:rsidR="00FD7D29">
        <w:rPr>
          <w:rFonts w:ascii="標楷體" w:eastAsia="標楷體" w:hAnsi="標楷體" w:hint="eastAsia"/>
          <w:sz w:val="28"/>
          <w:szCs w:val="28"/>
          <w:lang w:eastAsia="zh-TW"/>
        </w:rPr>
        <w:t>電子郵件</w:t>
      </w:r>
      <w:r w:rsidRPr="00D12751">
        <w:rPr>
          <w:rFonts w:ascii="標楷體" w:eastAsia="標楷體" w:hAnsi="標楷體"/>
          <w:sz w:val="28"/>
          <w:szCs w:val="28"/>
          <w:lang w:eastAsia="zh-TW"/>
        </w:rPr>
        <w:t xml:space="preserve">　□ </w:t>
      </w:r>
      <w:r w:rsidR="00FD7D29">
        <w:rPr>
          <w:rFonts w:ascii="標楷體" w:eastAsia="標楷體" w:hAnsi="標楷體" w:hint="eastAsia"/>
          <w:sz w:val="28"/>
          <w:szCs w:val="28"/>
          <w:lang w:eastAsia="zh-TW"/>
        </w:rPr>
        <w:t>手機</w:t>
      </w:r>
    </w:p>
    <w:p w14:paraId="0C25F53D" w14:textId="50759D3D" w:rsidR="005A661B" w:rsidRPr="00D12751" w:rsidRDefault="00CA7098">
      <w:pPr>
        <w:spacing w:after="120"/>
        <w:rPr>
          <w:rFonts w:ascii="標楷體" w:eastAsia="標楷體" w:hAnsi="標楷體"/>
          <w:sz w:val="28"/>
          <w:szCs w:val="28"/>
          <w:lang w:eastAsia="zh-TW"/>
        </w:rPr>
      </w:pPr>
      <w:r w:rsidRPr="00D12751">
        <w:rPr>
          <w:rFonts w:ascii="標楷體" w:eastAsia="標楷體" w:hAnsi="標楷體"/>
          <w:b/>
          <w:sz w:val="28"/>
          <w:szCs w:val="28"/>
          <w:lang w:eastAsia="zh-TW"/>
        </w:rPr>
        <w:t>二、被檢舉人資料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413"/>
        <w:gridCol w:w="3544"/>
      </w:tblGrid>
      <w:tr w:rsidR="00361691" w:rsidRPr="00D12751" w14:paraId="403F09CC" w14:textId="6DA9AE10" w:rsidTr="00361691">
        <w:tc>
          <w:tcPr>
            <w:tcW w:w="1413" w:type="dxa"/>
          </w:tcPr>
          <w:p w14:paraId="273DDF88" w14:textId="2C66384C" w:rsidR="00361691" w:rsidRPr="00D12751" w:rsidRDefault="00361691" w:rsidP="003616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12751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544" w:type="dxa"/>
          </w:tcPr>
          <w:p w14:paraId="0BB52AFE" w14:textId="6112222E" w:rsidR="00361691" w:rsidRPr="00D12751" w:rsidRDefault="00361691" w:rsidP="003616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361691" w:rsidRPr="00D12751" w14:paraId="433F434D" w14:textId="673A5CA6" w:rsidTr="00361691">
        <w:tc>
          <w:tcPr>
            <w:tcW w:w="1413" w:type="dxa"/>
          </w:tcPr>
          <w:p w14:paraId="4D67A170" w14:textId="22129846" w:rsidR="00361691" w:rsidRPr="00D12751" w:rsidRDefault="00361691" w:rsidP="003616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3544" w:type="dxa"/>
          </w:tcPr>
          <w:p w14:paraId="1BA926B9" w14:textId="77777777" w:rsidR="00361691" w:rsidRPr="00D12751" w:rsidRDefault="00361691" w:rsidP="003616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1691" w:rsidRPr="00D12751" w14:paraId="19C72057" w14:textId="5A68B0DC" w:rsidTr="00361691">
        <w:tc>
          <w:tcPr>
            <w:tcW w:w="1413" w:type="dxa"/>
          </w:tcPr>
          <w:p w14:paraId="6D05AE5F" w14:textId="72C647E2" w:rsidR="00361691" w:rsidRPr="00D12751" w:rsidRDefault="00361691" w:rsidP="003616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所屬部門</w:t>
            </w:r>
          </w:p>
        </w:tc>
        <w:tc>
          <w:tcPr>
            <w:tcW w:w="3544" w:type="dxa"/>
          </w:tcPr>
          <w:p w14:paraId="0DFF64B5" w14:textId="77777777" w:rsidR="00361691" w:rsidRPr="00D12751" w:rsidRDefault="00361691" w:rsidP="003616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7306002" w14:textId="1432AADD" w:rsidR="005A661B" w:rsidRPr="009C1A02" w:rsidRDefault="00CA7098" w:rsidP="009C1A02">
      <w:pPr>
        <w:pStyle w:val="ae"/>
        <w:numPr>
          <w:ilvl w:val="0"/>
          <w:numId w:val="16"/>
        </w:numPr>
        <w:spacing w:before="240" w:after="120"/>
        <w:rPr>
          <w:rFonts w:ascii="標楷體" w:eastAsia="標楷體" w:hAnsi="標楷體"/>
          <w:sz w:val="28"/>
          <w:szCs w:val="28"/>
          <w:lang w:eastAsia="zh-TW"/>
        </w:rPr>
      </w:pPr>
      <w:r w:rsidRPr="009C1A02">
        <w:rPr>
          <w:rFonts w:ascii="標楷體" w:eastAsia="標楷體" w:hAnsi="標楷體"/>
          <w:b/>
          <w:sz w:val="28"/>
          <w:szCs w:val="28"/>
          <w:lang w:eastAsia="zh-TW"/>
        </w:rPr>
        <w:t>檢舉事項類別（可複選）</w:t>
      </w:r>
    </w:p>
    <w:p w14:paraId="7269C623" w14:textId="77777777" w:rsidR="009C1A02" w:rsidRDefault="00D3711F" w:rsidP="009C1A02">
      <w:pPr>
        <w:pStyle w:val="ae"/>
        <w:numPr>
          <w:ilvl w:val="0"/>
          <w:numId w:val="15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C1A02">
        <w:rPr>
          <w:rFonts w:ascii="標楷體" w:eastAsia="標楷體" w:hAnsi="標楷體" w:hint="eastAsia"/>
          <w:sz w:val="28"/>
          <w:szCs w:val="28"/>
          <w:lang w:eastAsia="zh-TW"/>
        </w:rPr>
        <w:t>違反政府採購法</w:t>
      </w:r>
    </w:p>
    <w:p w14:paraId="3D630C98" w14:textId="77777777" w:rsidR="009C1A02" w:rsidRDefault="00FD7D29" w:rsidP="009C1A02">
      <w:pPr>
        <w:pStyle w:val="ae"/>
        <w:numPr>
          <w:ilvl w:val="0"/>
          <w:numId w:val="15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C1A02">
        <w:rPr>
          <w:rFonts w:ascii="標楷體" w:eastAsia="標楷體" w:hAnsi="標楷體" w:hint="eastAsia"/>
          <w:sz w:val="28"/>
          <w:szCs w:val="28"/>
          <w:lang w:eastAsia="zh-TW"/>
        </w:rPr>
        <w:t>犯</w:t>
      </w:r>
      <w:r w:rsidR="00CA4044" w:rsidRPr="009C1A02">
        <w:rPr>
          <w:rFonts w:ascii="標楷體" w:eastAsia="標楷體" w:hAnsi="標楷體" w:hint="eastAsia"/>
          <w:sz w:val="28"/>
          <w:szCs w:val="28"/>
          <w:lang w:eastAsia="zh-TW"/>
        </w:rPr>
        <w:t>刑法</w:t>
      </w:r>
      <w:r w:rsidRPr="009C1A02">
        <w:rPr>
          <w:rFonts w:ascii="標楷體" w:eastAsia="標楷體" w:hAnsi="標楷體" w:hint="eastAsia"/>
          <w:sz w:val="28"/>
          <w:szCs w:val="28"/>
          <w:lang w:eastAsia="zh-TW"/>
        </w:rPr>
        <w:t>公共危險、詐欺背信或重利罪</w:t>
      </w:r>
    </w:p>
    <w:p w14:paraId="2E7EE0E2" w14:textId="77777777" w:rsidR="009C1A02" w:rsidRDefault="00FD7D29" w:rsidP="009C1A02">
      <w:pPr>
        <w:pStyle w:val="ae"/>
        <w:numPr>
          <w:ilvl w:val="0"/>
          <w:numId w:val="15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C1A02">
        <w:rPr>
          <w:rFonts w:ascii="標楷體" w:eastAsia="標楷體" w:hAnsi="標楷體" w:hint="eastAsia"/>
          <w:sz w:val="28"/>
          <w:szCs w:val="28"/>
          <w:lang w:eastAsia="zh-TW"/>
        </w:rPr>
        <w:t>違反洗錢防制法、組織犯罪防制條例、槍砲彈藥刀械管制條例、懲治走私條例、毒品危害防制條例、人口販運防制法、兒童及少年性剝削防制條例</w:t>
      </w:r>
    </w:p>
    <w:p w14:paraId="5C610D77" w14:textId="77777777" w:rsidR="009C1A02" w:rsidRDefault="00FD7D29" w:rsidP="009C1A02">
      <w:pPr>
        <w:pStyle w:val="ae"/>
        <w:numPr>
          <w:ilvl w:val="0"/>
          <w:numId w:val="15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C1A02">
        <w:rPr>
          <w:rFonts w:ascii="標楷體" w:eastAsia="標楷體" w:hAnsi="標楷體" w:hint="eastAsia"/>
          <w:sz w:val="28"/>
          <w:szCs w:val="28"/>
          <w:lang w:eastAsia="zh-TW"/>
        </w:rPr>
        <w:t>違反營業秘密法</w:t>
      </w:r>
    </w:p>
    <w:p w14:paraId="0DE5504B" w14:textId="3D00A259" w:rsidR="00290F35" w:rsidRPr="009C1A02" w:rsidRDefault="00FD7D29" w:rsidP="009C1A02">
      <w:pPr>
        <w:pStyle w:val="ae"/>
        <w:numPr>
          <w:ilvl w:val="0"/>
          <w:numId w:val="15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C1A02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違反銀行法、保險法、證券交易法、期貨交易法、信託業法、金融控股公司法、票券金融管理法、證券投資信託及顧問法、公平交易法或其他有關經濟、財政法規</w:t>
      </w:r>
    </w:p>
    <w:p w14:paraId="3F507B3F" w14:textId="77777777" w:rsidR="009C1A02" w:rsidRDefault="00361691" w:rsidP="009C1A02">
      <w:pPr>
        <w:pStyle w:val="ae"/>
        <w:numPr>
          <w:ilvl w:val="0"/>
          <w:numId w:val="15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C1A02">
        <w:rPr>
          <w:rFonts w:ascii="標楷體" w:eastAsia="標楷體" w:hAnsi="標楷體" w:hint="eastAsia"/>
          <w:sz w:val="28"/>
          <w:szCs w:val="28"/>
          <w:lang w:eastAsia="zh-TW"/>
        </w:rPr>
        <w:t>違反水土保持法、山坡地保育利用條例、空氣</w:t>
      </w:r>
      <w:r w:rsidRPr="009C1A02">
        <w:rPr>
          <w:rFonts w:ascii="標楷體" w:eastAsia="標楷體" w:hAnsi="標楷體" w:cs="微軟正黑體" w:hint="eastAsia"/>
          <w:sz w:val="28"/>
          <w:szCs w:val="28"/>
          <w:lang w:eastAsia="zh-TW"/>
        </w:rPr>
        <w:t>污</w:t>
      </w:r>
      <w:r w:rsidRPr="009C1A02">
        <w:rPr>
          <w:rFonts w:ascii="標楷體" w:eastAsia="標楷體" w:hAnsi="標楷體" w:cs="MS Mincho" w:hint="eastAsia"/>
          <w:sz w:val="28"/>
          <w:szCs w:val="28"/>
          <w:lang w:eastAsia="zh-TW"/>
        </w:rPr>
        <w:t>染防制法、水</w:t>
      </w:r>
      <w:r w:rsidRPr="009C1A02">
        <w:rPr>
          <w:rFonts w:ascii="標楷體" w:eastAsia="標楷體" w:hAnsi="標楷體" w:hint="eastAsia"/>
          <w:sz w:val="28"/>
          <w:szCs w:val="28"/>
          <w:lang w:eastAsia="zh-TW"/>
        </w:rPr>
        <w:t>污染防治法、海洋污染防治法、廢棄物清理法、毒性及關注化學物質管理法、土壤及地下水污染整治法、環境用藥管理法之罪或其他有關環境保護法規</w:t>
      </w:r>
    </w:p>
    <w:p w14:paraId="5169BDB4" w14:textId="77777777" w:rsidR="009C1A02" w:rsidRDefault="00361691" w:rsidP="009C1A02">
      <w:pPr>
        <w:pStyle w:val="ae"/>
        <w:numPr>
          <w:ilvl w:val="0"/>
          <w:numId w:val="15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C1A02">
        <w:rPr>
          <w:rFonts w:ascii="標楷體" w:eastAsia="標楷體" w:hAnsi="標楷體" w:hint="eastAsia"/>
          <w:sz w:val="28"/>
          <w:szCs w:val="28"/>
          <w:lang w:eastAsia="zh-TW"/>
        </w:rPr>
        <w:t>違反藥事法、醫療器材管理法、食品安全衛生管理法、傳染病          防治法或其他有關衛生福利法規</w:t>
      </w:r>
    </w:p>
    <w:p w14:paraId="32E42C30" w14:textId="77777777" w:rsidR="009C1A02" w:rsidRDefault="00361691" w:rsidP="009C1A02">
      <w:pPr>
        <w:pStyle w:val="ae"/>
        <w:numPr>
          <w:ilvl w:val="0"/>
          <w:numId w:val="15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C1A02">
        <w:rPr>
          <w:rFonts w:ascii="標楷體" w:eastAsia="標楷體" w:hAnsi="標楷體" w:hint="eastAsia"/>
          <w:sz w:val="28"/>
          <w:szCs w:val="28"/>
          <w:lang w:eastAsia="zh-TW"/>
        </w:rPr>
        <w:t>違反勞動基準法、勞動檢</w:t>
      </w:r>
      <w:r w:rsidRPr="009C1A02">
        <w:rPr>
          <w:rFonts w:ascii="標楷體" w:eastAsia="標楷體" w:hAnsi="標楷體" w:cs="微軟正黑體" w:hint="eastAsia"/>
          <w:sz w:val="28"/>
          <w:szCs w:val="28"/>
          <w:lang w:eastAsia="zh-TW"/>
        </w:rPr>
        <w:t>查</w:t>
      </w:r>
      <w:r w:rsidRPr="009C1A02">
        <w:rPr>
          <w:rFonts w:ascii="標楷體" w:eastAsia="標楷體" w:hAnsi="標楷體" w:cs="MS Mincho" w:hint="eastAsia"/>
          <w:sz w:val="28"/>
          <w:szCs w:val="28"/>
          <w:lang w:eastAsia="zh-TW"/>
        </w:rPr>
        <w:t>法、職業安全衛生法</w:t>
      </w:r>
      <w:r>
        <w:rPr>
          <w:rStyle w:val="affc"/>
          <w:rFonts w:ascii="標楷體" w:eastAsia="標楷體" w:hAnsi="標楷體"/>
          <w:sz w:val="28"/>
          <w:szCs w:val="28"/>
          <w:lang w:eastAsia="zh-TW"/>
        </w:rPr>
        <w:footnoteReference w:id="1"/>
      </w:r>
      <w:r w:rsidRPr="009C1A02">
        <w:rPr>
          <w:rFonts w:ascii="標楷體" w:eastAsia="標楷體" w:hAnsi="標楷體" w:hint="eastAsia"/>
          <w:sz w:val="28"/>
          <w:szCs w:val="28"/>
          <w:lang w:eastAsia="zh-TW"/>
        </w:rPr>
        <w:t>、就業服務法     或其他有關勞動法規</w:t>
      </w:r>
      <w:r w:rsidR="00290F35" w:rsidRPr="009C1A02">
        <w:rPr>
          <w:rFonts w:ascii="標楷體" w:eastAsia="標楷體" w:hAnsi="標楷體" w:hint="eastAsia"/>
          <w:sz w:val="28"/>
          <w:szCs w:val="28"/>
          <w:lang w:eastAsia="zh-TW"/>
        </w:rPr>
        <w:t>(以主管機關公告範圍為限)</w:t>
      </w:r>
    </w:p>
    <w:p w14:paraId="41963F80" w14:textId="77777777" w:rsidR="009C1A02" w:rsidRDefault="00361691" w:rsidP="009C1A02">
      <w:pPr>
        <w:pStyle w:val="ae"/>
        <w:numPr>
          <w:ilvl w:val="0"/>
          <w:numId w:val="15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C1A02">
        <w:rPr>
          <w:rFonts w:ascii="標楷體" w:eastAsia="標楷體" w:hAnsi="標楷體" w:hint="eastAsia"/>
          <w:sz w:val="28"/>
          <w:szCs w:val="28"/>
          <w:lang w:eastAsia="zh-TW"/>
        </w:rPr>
        <w:t>違反性騷擾防治法、性別平等工作法</w:t>
      </w:r>
      <w:r>
        <w:rPr>
          <w:rStyle w:val="affc"/>
          <w:rFonts w:ascii="標楷體" w:eastAsia="標楷體" w:hAnsi="標楷體"/>
          <w:sz w:val="28"/>
          <w:szCs w:val="28"/>
          <w:lang w:eastAsia="zh-TW"/>
        </w:rPr>
        <w:footnoteReference w:id="2"/>
      </w:r>
      <w:r w:rsidRPr="009C1A02">
        <w:rPr>
          <w:rFonts w:ascii="標楷體" w:eastAsia="標楷體" w:hAnsi="標楷體" w:hint="eastAsia"/>
          <w:sz w:val="28"/>
          <w:szCs w:val="28"/>
          <w:lang w:eastAsia="zh-TW"/>
        </w:rPr>
        <w:t>、性別平等教育法</w:t>
      </w:r>
    </w:p>
    <w:p w14:paraId="65DFDB41" w14:textId="11B400FA" w:rsidR="005A661B" w:rsidRPr="009C1A02" w:rsidRDefault="00FD7D29" w:rsidP="009C1A02">
      <w:pPr>
        <w:pStyle w:val="ae"/>
        <w:numPr>
          <w:ilvl w:val="0"/>
          <w:numId w:val="15"/>
        </w:numPr>
        <w:rPr>
          <w:rFonts w:ascii="標楷體" w:eastAsia="標楷體" w:hAnsi="標楷體"/>
          <w:sz w:val="28"/>
          <w:szCs w:val="28"/>
          <w:lang w:eastAsia="zh-TW"/>
        </w:rPr>
      </w:pPr>
      <w:r w:rsidRPr="009C1A02">
        <w:rPr>
          <w:rFonts w:ascii="標楷體" w:eastAsia="標楷體" w:hAnsi="標楷體" w:hint="eastAsia"/>
          <w:sz w:val="28"/>
          <w:szCs w:val="28"/>
          <w:lang w:eastAsia="zh-TW"/>
        </w:rPr>
        <w:t>其他涉及重大公共利益之犯罪、處以罰鍰或應付懲戒之行為</w:t>
      </w:r>
      <w:r w:rsidRPr="009C1A02">
        <w:rPr>
          <w:rFonts w:ascii="標楷體" w:eastAsia="標楷體" w:hAnsi="標楷體"/>
          <w:sz w:val="28"/>
          <w:szCs w:val="28"/>
          <w:lang w:eastAsia="zh-TW"/>
        </w:rPr>
        <w:t>（請敘明）：__________________________</w:t>
      </w:r>
    </w:p>
    <w:p w14:paraId="57EB4519" w14:textId="1F9F9093" w:rsidR="005A661B" w:rsidRPr="00CC620F" w:rsidRDefault="00CA7098" w:rsidP="00CC620F">
      <w:pPr>
        <w:pStyle w:val="ae"/>
        <w:numPr>
          <w:ilvl w:val="0"/>
          <w:numId w:val="16"/>
        </w:numPr>
        <w:spacing w:after="120"/>
        <w:rPr>
          <w:rFonts w:ascii="標楷體" w:eastAsia="標楷體" w:hAnsi="標楷體"/>
          <w:b/>
          <w:sz w:val="28"/>
          <w:szCs w:val="28"/>
          <w:lang w:eastAsia="zh-TW"/>
        </w:rPr>
      </w:pPr>
      <w:r w:rsidRPr="00CC620F">
        <w:rPr>
          <w:rFonts w:ascii="標楷體" w:eastAsia="標楷體" w:hAnsi="標楷體"/>
          <w:b/>
          <w:sz w:val="28"/>
          <w:szCs w:val="28"/>
          <w:lang w:eastAsia="zh-TW"/>
        </w:rPr>
        <w:t>檢舉內容說明（請詳述時間、地點、經過及可供佐證之事實）</w:t>
      </w:r>
    </w:p>
    <w:p w14:paraId="397A3066" w14:textId="7AF5454D" w:rsidR="00CC620F" w:rsidRPr="00CC620F" w:rsidRDefault="00CC620F" w:rsidP="00CC620F">
      <w:pPr>
        <w:spacing w:after="120"/>
        <w:rPr>
          <w:rFonts w:ascii="標楷體" w:eastAsia="標楷體" w:hAnsi="標楷體"/>
          <w:sz w:val="28"/>
          <w:szCs w:val="28"/>
          <w:lang w:eastAsia="zh-TW"/>
        </w:rPr>
      </w:pPr>
      <w:r w:rsidRPr="00CC620F">
        <w:rPr>
          <w:rFonts w:ascii="標楷體" w:eastAsia="標楷體" w:hAnsi="標楷體" w:hint="eastAsia"/>
          <w:sz w:val="28"/>
          <w:szCs w:val="28"/>
          <w:lang w:eastAsia="zh-TW"/>
        </w:rPr>
        <w:t>※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若檢舉內容虛偽不實可能會以刑法誣告罪或偽證罪相繩。</w:t>
      </w:r>
    </w:p>
    <w:p w14:paraId="12CDBE14" w14:textId="0CDAE1BB" w:rsidR="009C1A02" w:rsidRPr="00D12751" w:rsidRDefault="00CA7098">
      <w:pPr>
        <w:rPr>
          <w:rFonts w:ascii="標楷體" w:eastAsia="標楷體" w:hAnsi="標楷體"/>
          <w:sz w:val="28"/>
          <w:szCs w:val="28"/>
          <w:lang w:eastAsia="zh-TW"/>
        </w:rPr>
      </w:pPr>
      <w:r w:rsidRPr="00D12751">
        <w:rPr>
          <w:rFonts w:ascii="標楷體" w:eastAsia="標楷體" w:hAnsi="標楷體"/>
          <w:sz w:val="28"/>
          <w:szCs w:val="28"/>
          <w:lang w:eastAsia="zh-TW"/>
        </w:rPr>
        <w:t>(如空間不足可另附頁)</w:t>
      </w:r>
      <w:r w:rsidR="009C1A02">
        <w:rPr>
          <w:rFonts w:ascii="標楷體" w:eastAsia="標楷體" w:hAnsi="標楷體"/>
          <w:sz w:val="28"/>
          <w:szCs w:val="28"/>
          <w:lang w:eastAsia="zh-TW"/>
        </w:rPr>
        <w:br/>
      </w:r>
      <w:r w:rsidR="00BD1E6D">
        <w:rPr>
          <w:rFonts w:ascii="標楷體" w:eastAsia="標楷體" w:hAnsi="標楷體"/>
          <w:sz w:val="28"/>
          <w:szCs w:val="28"/>
          <w:lang w:eastAsia="zh-TW"/>
        </w:rPr>
        <w:br/>
      </w:r>
      <w:r w:rsidR="00BD1E6D" w:rsidRPr="00D12751">
        <w:rPr>
          <w:rFonts w:ascii="標楷體" w:eastAsia="標楷體" w:hAnsi="標楷體"/>
          <w:sz w:val="28"/>
          <w:szCs w:val="28"/>
          <w:lang w:eastAsia="zh-TW"/>
        </w:rPr>
        <w:t>.............................................................</w:t>
      </w:r>
      <w:r w:rsidRPr="00D12751">
        <w:rPr>
          <w:rFonts w:ascii="標楷體" w:eastAsia="標楷體" w:hAnsi="標楷體"/>
          <w:sz w:val="28"/>
          <w:szCs w:val="28"/>
          <w:lang w:eastAsia="zh-TW"/>
        </w:rPr>
        <w:t>..........................................................................................................................</w:t>
      </w:r>
      <w:r w:rsidR="009C1A02">
        <w:rPr>
          <w:rFonts w:ascii="標楷體" w:eastAsia="標楷體" w:hAnsi="標楷體"/>
          <w:sz w:val="28"/>
          <w:szCs w:val="28"/>
          <w:lang w:eastAsia="zh-TW"/>
        </w:rPr>
        <w:br/>
      </w:r>
      <w:r w:rsidR="009C1A02" w:rsidRPr="00D12751">
        <w:rPr>
          <w:rFonts w:ascii="標楷體" w:eastAsia="標楷體" w:hAnsi="標楷體"/>
          <w:sz w:val="28"/>
          <w:szCs w:val="28"/>
          <w:lang w:eastAsia="zh-TW"/>
        </w:rPr>
        <w:t>.............................................................</w:t>
      </w:r>
    </w:p>
    <w:p w14:paraId="1BE48F3C" w14:textId="77777777" w:rsidR="005A661B" w:rsidRPr="00D12751" w:rsidRDefault="00CA7098">
      <w:pPr>
        <w:spacing w:after="120"/>
        <w:rPr>
          <w:rFonts w:ascii="標楷體" w:eastAsia="標楷體" w:hAnsi="標楷體"/>
          <w:sz w:val="28"/>
          <w:szCs w:val="28"/>
          <w:lang w:eastAsia="zh-TW"/>
        </w:rPr>
      </w:pPr>
      <w:r w:rsidRPr="00D12751">
        <w:rPr>
          <w:rFonts w:ascii="標楷體" w:eastAsia="標楷體" w:hAnsi="標楷體"/>
          <w:b/>
          <w:sz w:val="28"/>
          <w:szCs w:val="28"/>
          <w:lang w:eastAsia="zh-TW"/>
        </w:rPr>
        <w:t>五、是否提供佐證資料？</w:t>
      </w:r>
    </w:p>
    <w:p w14:paraId="2A57BEF3" w14:textId="77777777" w:rsidR="005A661B" w:rsidRPr="009C1A02" w:rsidRDefault="00CA7098" w:rsidP="009C1A02">
      <w:pPr>
        <w:rPr>
          <w:rFonts w:ascii="標楷體" w:eastAsia="標楷體" w:hAnsi="標楷體"/>
          <w:sz w:val="28"/>
          <w:szCs w:val="28"/>
          <w:lang w:eastAsia="zh-TW"/>
        </w:rPr>
      </w:pPr>
      <w:r w:rsidRPr="009C1A02">
        <w:rPr>
          <w:rFonts w:ascii="標楷體" w:eastAsia="標楷體" w:hAnsi="標楷體"/>
          <w:sz w:val="28"/>
          <w:szCs w:val="28"/>
          <w:lang w:eastAsia="zh-TW"/>
        </w:rPr>
        <w:t>□ 是（請附上資料或說明資料名稱）：______________________</w:t>
      </w:r>
      <w:r w:rsidRPr="009C1A02">
        <w:rPr>
          <w:rFonts w:ascii="標楷體" w:eastAsia="標楷體" w:hAnsi="標楷體"/>
          <w:sz w:val="28"/>
          <w:szCs w:val="28"/>
          <w:lang w:eastAsia="zh-TW"/>
        </w:rPr>
        <w:br/>
        <w:t>□ 否</w:t>
      </w:r>
    </w:p>
    <w:p w14:paraId="03453511" w14:textId="77777777" w:rsidR="005A661B" w:rsidRPr="00D12751" w:rsidRDefault="00CA7098">
      <w:pPr>
        <w:spacing w:after="120"/>
        <w:rPr>
          <w:rFonts w:ascii="標楷體" w:eastAsia="標楷體" w:hAnsi="標楷體"/>
          <w:sz w:val="28"/>
          <w:szCs w:val="28"/>
          <w:lang w:eastAsia="zh-TW"/>
        </w:rPr>
      </w:pPr>
      <w:r w:rsidRPr="00D12751">
        <w:rPr>
          <w:rFonts w:ascii="標楷體" w:eastAsia="標楷體" w:hAnsi="標楷體"/>
          <w:b/>
          <w:sz w:val="28"/>
          <w:szCs w:val="28"/>
          <w:lang w:eastAsia="zh-TW"/>
        </w:rPr>
        <w:t>六、其他補充事項：</w:t>
      </w:r>
    </w:p>
    <w:p w14:paraId="1F0BAF3E" w14:textId="49DEADA7" w:rsidR="009C1A02" w:rsidRPr="00D12751" w:rsidRDefault="00CA7098">
      <w:pPr>
        <w:rPr>
          <w:rFonts w:ascii="標楷體" w:eastAsia="標楷體" w:hAnsi="標楷體"/>
          <w:sz w:val="28"/>
          <w:szCs w:val="28"/>
          <w:lang w:eastAsia="zh-TW"/>
        </w:rPr>
      </w:pPr>
      <w:r w:rsidRPr="00D12751">
        <w:rPr>
          <w:rFonts w:ascii="標楷體" w:eastAsia="標楷體" w:hAnsi="標楷體"/>
          <w:sz w:val="28"/>
          <w:szCs w:val="28"/>
          <w:lang w:eastAsia="zh-TW"/>
        </w:rPr>
        <w:lastRenderedPageBreak/>
        <w:t>.............................................................</w:t>
      </w:r>
      <w:r w:rsidR="00BD1E6D">
        <w:rPr>
          <w:rFonts w:ascii="標楷體" w:eastAsia="標楷體" w:hAnsi="標楷體"/>
          <w:sz w:val="28"/>
          <w:szCs w:val="28"/>
          <w:lang w:eastAsia="zh-TW"/>
        </w:rPr>
        <w:br/>
      </w:r>
      <w:r w:rsidR="00BD1E6D" w:rsidRPr="00D12751">
        <w:rPr>
          <w:rFonts w:ascii="標楷體" w:eastAsia="標楷體" w:hAnsi="標楷體"/>
          <w:sz w:val="28"/>
          <w:szCs w:val="28"/>
          <w:lang w:eastAsia="zh-TW"/>
        </w:rPr>
        <w:t>.............................................................</w:t>
      </w:r>
      <w:r w:rsidR="009C1A02">
        <w:rPr>
          <w:rFonts w:ascii="標楷體" w:eastAsia="標楷體" w:hAnsi="標楷體"/>
          <w:sz w:val="28"/>
          <w:szCs w:val="28"/>
          <w:lang w:eastAsia="zh-TW"/>
        </w:rPr>
        <w:br/>
      </w:r>
      <w:r w:rsidR="009C1A02" w:rsidRPr="00D12751">
        <w:rPr>
          <w:rFonts w:ascii="標楷體" w:eastAsia="標楷體" w:hAnsi="標楷體"/>
          <w:sz w:val="28"/>
          <w:szCs w:val="28"/>
          <w:lang w:eastAsia="zh-TW"/>
        </w:rPr>
        <w:t>.............................................................</w:t>
      </w:r>
    </w:p>
    <w:p w14:paraId="660BA927" w14:textId="22377BEB" w:rsidR="005A661B" w:rsidRPr="00D12751" w:rsidRDefault="00CA7098">
      <w:pPr>
        <w:spacing w:after="120"/>
        <w:rPr>
          <w:rFonts w:ascii="標楷體" w:eastAsia="標楷體" w:hAnsi="標楷體"/>
          <w:sz w:val="28"/>
          <w:szCs w:val="28"/>
          <w:lang w:eastAsia="zh-TW"/>
        </w:rPr>
      </w:pPr>
      <w:r w:rsidRPr="00D12751">
        <w:rPr>
          <w:rFonts w:ascii="標楷體" w:eastAsia="標楷體" w:hAnsi="標楷體"/>
          <w:b/>
          <w:sz w:val="28"/>
          <w:szCs w:val="28"/>
          <w:lang w:eastAsia="zh-TW"/>
        </w:rPr>
        <w:t>七、個人資料蒐集同意</w:t>
      </w:r>
      <w:r w:rsidR="00D74C4E">
        <w:rPr>
          <w:rFonts w:ascii="標楷體" w:eastAsia="標楷體" w:hAnsi="標楷體" w:hint="eastAsia"/>
          <w:b/>
          <w:sz w:val="28"/>
          <w:szCs w:val="28"/>
          <w:lang w:eastAsia="zh-TW"/>
        </w:rPr>
        <w:t>及遵守公益揭弊者保護法</w:t>
      </w:r>
      <w:r w:rsidR="00CA4044">
        <w:rPr>
          <w:rFonts w:ascii="標楷體" w:eastAsia="標楷體" w:hAnsi="標楷體" w:hint="eastAsia"/>
          <w:b/>
          <w:sz w:val="28"/>
          <w:szCs w:val="28"/>
          <w:lang w:eastAsia="zh-TW"/>
        </w:rPr>
        <w:t>聲明</w:t>
      </w:r>
    </w:p>
    <w:p w14:paraId="49167E8B" w14:textId="59E571E7" w:rsidR="00BD1E6D" w:rsidRDefault="00CA7098" w:rsidP="00BD1E6D">
      <w:pPr>
        <w:pStyle w:val="ae"/>
        <w:ind w:left="480"/>
        <w:rPr>
          <w:rFonts w:ascii="標楷體" w:eastAsia="標楷體" w:hAnsi="標楷體"/>
          <w:sz w:val="28"/>
          <w:szCs w:val="28"/>
          <w:lang w:eastAsia="zh-TW"/>
        </w:rPr>
      </w:pPr>
      <w:r w:rsidRPr="00BD1E6D">
        <w:rPr>
          <w:rFonts w:ascii="標楷體" w:eastAsia="標楷體" w:hAnsi="標楷體"/>
          <w:sz w:val="28"/>
          <w:szCs w:val="28"/>
          <w:lang w:eastAsia="zh-TW"/>
        </w:rPr>
        <w:t>本人瞭解並同意下列事項：</w:t>
      </w:r>
    </w:p>
    <w:p w14:paraId="4AA848E3" w14:textId="77777777" w:rsidR="00BD1E6D" w:rsidRDefault="00CA7098" w:rsidP="00BD1E6D">
      <w:pPr>
        <w:pStyle w:val="ae"/>
        <w:numPr>
          <w:ilvl w:val="0"/>
          <w:numId w:val="11"/>
        </w:numPr>
        <w:rPr>
          <w:rFonts w:ascii="標楷體" w:eastAsia="標楷體" w:hAnsi="標楷體"/>
          <w:sz w:val="28"/>
          <w:szCs w:val="28"/>
          <w:lang w:eastAsia="zh-TW"/>
        </w:rPr>
      </w:pPr>
      <w:r w:rsidRPr="00BD1E6D">
        <w:rPr>
          <w:rFonts w:ascii="標楷體" w:eastAsia="標楷體" w:hAnsi="標楷體"/>
          <w:sz w:val="28"/>
          <w:szCs w:val="28"/>
          <w:lang w:eastAsia="zh-TW"/>
        </w:rPr>
        <w:t>本人</w:t>
      </w:r>
      <w:r w:rsidR="00260A9F" w:rsidRPr="00BD1E6D">
        <w:rPr>
          <w:rFonts w:ascii="標楷體" w:eastAsia="標楷體" w:hAnsi="標楷體" w:hint="eastAsia"/>
          <w:sz w:val="28"/>
          <w:szCs w:val="28"/>
          <w:lang w:eastAsia="zh-TW"/>
        </w:rPr>
        <w:t>同意</w:t>
      </w:r>
      <w:r w:rsidRPr="00BD1E6D">
        <w:rPr>
          <w:rFonts w:ascii="標楷體" w:eastAsia="標楷體" w:hAnsi="標楷體"/>
          <w:sz w:val="28"/>
          <w:szCs w:val="28"/>
          <w:lang w:eastAsia="zh-TW"/>
        </w:rPr>
        <w:t>提供之姓名、</w:t>
      </w:r>
      <w:r w:rsidR="00260A9F" w:rsidRPr="00BD1E6D">
        <w:rPr>
          <w:rFonts w:ascii="標楷體" w:eastAsia="標楷體" w:hAnsi="標楷體" w:hint="eastAsia"/>
          <w:sz w:val="28"/>
          <w:szCs w:val="28"/>
          <w:lang w:eastAsia="zh-TW"/>
        </w:rPr>
        <w:t>身分證字號、</w:t>
      </w:r>
      <w:r w:rsidRPr="00BD1E6D">
        <w:rPr>
          <w:rFonts w:ascii="標楷體" w:eastAsia="標楷體" w:hAnsi="標楷體"/>
          <w:sz w:val="28"/>
          <w:szCs w:val="28"/>
          <w:lang w:eastAsia="zh-TW"/>
        </w:rPr>
        <w:t>聯絡方式等個人資料</w:t>
      </w:r>
      <w:r w:rsidR="00260A9F" w:rsidRPr="00BD1E6D">
        <w:rPr>
          <w:rFonts w:ascii="標楷體" w:eastAsia="標楷體" w:hAnsi="標楷體"/>
          <w:sz w:val="28"/>
          <w:szCs w:val="28"/>
          <w:lang w:eastAsia="zh-TW"/>
        </w:rPr>
        <w:t>及檢舉內容</w:t>
      </w:r>
      <w:r w:rsidRPr="00BD1E6D">
        <w:rPr>
          <w:rFonts w:ascii="標楷體" w:eastAsia="標楷體" w:hAnsi="標楷體"/>
          <w:sz w:val="28"/>
          <w:szCs w:val="28"/>
          <w:lang w:eastAsia="zh-TW"/>
        </w:rPr>
        <w:t>，供</w:t>
      </w:r>
      <w:r w:rsidR="00260A9F" w:rsidRPr="00BD1E6D">
        <w:rPr>
          <w:rFonts w:ascii="標楷體" w:eastAsia="標楷體" w:hAnsi="標楷體" w:hint="eastAsia"/>
          <w:sz w:val="28"/>
          <w:szCs w:val="28"/>
          <w:lang w:eastAsia="zh-TW"/>
        </w:rPr>
        <w:t>台灣世曦工程顧問股份有限公司</w:t>
      </w:r>
      <w:r w:rsidRPr="00BD1E6D">
        <w:rPr>
          <w:rFonts w:ascii="標楷體" w:eastAsia="標楷體" w:hAnsi="標楷體"/>
          <w:sz w:val="28"/>
          <w:szCs w:val="28"/>
          <w:lang w:eastAsia="zh-TW"/>
        </w:rPr>
        <w:t>依「公益揭弊者保護法」辦理調查、聯繫及身份確認之用。</w:t>
      </w:r>
    </w:p>
    <w:p w14:paraId="5A281BFF" w14:textId="77777777" w:rsidR="00BD1E6D" w:rsidRDefault="00260A9F" w:rsidP="00BD1E6D">
      <w:pPr>
        <w:pStyle w:val="ae"/>
        <w:numPr>
          <w:ilvl w:val="0"/>
          <w:numId w:val="11"/>
        </w:numPr>
        <w:rPr>
          <w:rFonts w:ascii="標楷體" w:eastAsia="標楷體" w:hAnsi="標楷體"/>
          <w:sz w:val="28"/>
          <w:szCs w:val="28"/>
          <w:lang w:eastAsia="zh-TW"/>
        </w:rPr>
      </w:pPr>
      <w:r w:rsidRPr="00BD1E6D">
        <w:rPr>
          <w:rFonts w:ascii="標楷體" w:eastAsia="標楷體" w:hAnsi="標楷體" w:hint="eastAsia"/>
          <w:sz w:val="28"/>
          <w:szCs w:val="28"/>
          <w:lang w:eastAsia="zh-TW"/>
        </w:rPr>
        <w:t>台灣世曦工程顧問股份有限公司</w:t>
      </w:r>
      <w:r w:rsidR="00BD1E6D">
        <w:rPr>
          <w:rFonts w:ascii="標楷體" w:eastAsia="標楷體" w:hAnsi="標楷體" w:hint="eastAsia"/>
          <w:sz w:val="28"/>
          <w:szCs w:val="28"/>
          <w:lang w:eastAsia="zh-TW"/>
        </w:rPr>
        <w:t>得</w:t>
      </w:r>
      <w:r w:rsidRPr="00BD1E6D">
        <w:rPr>
          <w:rFonts w:ascii="標楷體" w:eastAsia="標楷體" w:hAnsi="標楷體"/>
          <w:sz w:val="28"/>
          <w:szCs w:val="28"/>
          <w:lang w:eastAsia="zh-TW"/>
        </w:rPr>
        <w:t>就檢舉案件所必要範圍內處理或利用個人資料，並依法採取保密與保護措施，未經本人同意不會對外揭露。</w:t>
      </w:r>
    </w:p>
    <w:p w14:paraId="1831D91E" w14:textId="77777777" w:rsidR="00BD1E6D" w:rsidRDefault="00CA7098" w:rsidP="00BD1E6D">
      <w:pPr>
        <w:pStyle w:val="ae"/>
        <w:numPr>
          <w:ilvl w:val="0"/>
          <w:numId w:val="11"/>
        </w:numPr>
        <w:rPr>
          <w:rFonts w:ascii="標楷體" w:eastAsia="標楷體" w:hAnsi="標楷體"/>
          <w:sz w:val="28"/>
          <w:szCs w:val="28"/>
          <w:lang w:eastAsia="zh-TW"/>
        </w:rPr>
      </w:pPr>
      <w:r w:rsidRPr="00BD1E6D">
        <w:rPr>
          <w:rFonts w:ascii="標楷體" w:eastAsia="標楷體" w:hAnsi="標楷體"/>
          <w:sz w:val="28"/>
          <w:szCs w:val="28"/>
          <w:lang w:eastAsia="zh-TW"/>
        </w:rPr>
        <w:t>本人瞭解依《個人資料保護法》得行使查詢、更正、刪除等權利。</w:t>
      </w:r>
    </w:p>
    <w:p w14:paraId="127627E7" w14:textId="77777777" w:rsidR="00BD1E6D" w:rsidRDefault="00CA4044" w:rsidP="00BD1E6D">
      <w:pPr>
        <w:pStyle w:val="ae"/>
        <w:numPr>
          <w:ilvl w:val="0"/>
          <w:numId w:val="11"/>
        </w:numPr>
        <w:rPr>
          <w:rFonts w:ascii="標楷體" w:eastAsia="標楷體" w:hAnsi="標楷體"/>
          <w:sz w:val="28"/>
          <w:szCs w:val="28"/>
          <w:lang w:eastAsia="zh-TW"/>
        </w:rPr>
      </w:pPr>
      <w:r w:rsidRPr="00BD1E6D">
        <w:rPr>
          <w:rFonts w:ascii="標楷體" w:eastAsia="標楷體" w:hAnsi="標楷體" w:hint="eastAsia"/>
          <w:sz w:val="28"/>
          <w:szCs w:val="28"/>
          <w:lang w:eastAsia="zh-TW"/>
        </w:rPr>
        <w:t>本人瞭解依</w:t>
      </w:r>
      <w:r w:rsidRPr="00BD1E6D">
        <w:rPr>
          <w:rFonts w:ascii="標楷體" w:eastAsia="標楷體" w:hAnsi="標楷體"/>
          <w:sz w:val="28"/>
          <w:szCs w:val="28"/>
          <w:lang w:eastAsia="zh-TW"/>
        </w:rPr>
        <w:t>《</w:t>
      </w:r>
      <w:r w:rsidRPr="00BD1E6D">
        <w:rPr>
          <w:rFonts w:ascii="標楷體" w:eastAsia="標楷體" w:hAnsi="標楷體" w:hint="eastAsia"/>
          <w:sz w:val="28"/>
          <w:szCs w:val="28"/>
          <w:lang w:eastAsia="zh-TW"/>
        </w:rPr>
        <w:t>公益揭弊者保護法</w:t>
      </w:r>
      <w:r w:rsidRPr="00BD1E6D">
        <w:rPr>
          <w:rFonts w:ascii="標楷體" w:eastAsia="標楷體" w:hAnsi="標楷體"/>
          <w:sz w:val="28"/>
          <w:szCs w:val="28"/>
          <w:lang w:eastAsia="zh-TW"/>
        </w:rPr>
        <w:t>》</w:t>
      </w:r>
      <w:r w:rsidRPr="00BD1E6D">
        <w:rPr>
          <w:rFonts w:ascii="標楷體" w:eastAsia="標楷體" w:hAnsi="標楷體" w:hint="eastAsia"/>
          <w:sz w:val="28"/>
          <w:szCs w:val="28"/>
          <w:lang w:eastAsia="zh-TW"/>
        </w:rPr>
        <w:t>第17條但書規定：明顯虛偽不實；揭弊行為經受誣告、偽證罪緩起訴或判決有罪；公開案件；明知已有他人檢舉者，不受該法保護。</w:t>
      </w:r>
    </w:p>
    <w:p w14:paraId="4F3225E2" w14:textId="66457A6A" w:rsidR="00D74C4E" w:rsidRPr="00BD1E6D" w:rsidRDefault="00D74C4E" w:rsidP="00BD1E6D">
      <w:pPr>
        <w:pStyle w:val="ae"/>
        <w:numPr>
          <w:ilvl w:val="0"/>
          <w:numId w:val="11"/>
        </w:numPr>
        <w:rPr>
          <w:rFonts w:ascii="標楷體" w:eastAsia="標楷體" w:hAnsi="標楷體"/>
          <w:sz w:val="28"/>
          <w:szCs w:val="28"/>
          <w:lang w:eastAsia="zh-TW"/>
        </w:rPr>
      </w:pPr>
      <w:r w:rsidRPr="00BD1E6D">
        <w:rPr>
          <w:rFonts w:ascii="標楷體" w:eastAsia="標楷體" w:hAnsi="標楷體" w:hint="eastAsia"/>
          <w:sz w:val="28"/>
          <w:szCs w:val="28"/>
          <w:lang w:eastAsia="zh-TW"/>
        </w:rPr>
        <w:t>若相關資料未</w:t>
      </w:r>
      <w:r w:rsidR="00265FE6" w:rsidRPr="00BD1E6D">
        <w:rPr>
          <w:rFonts w:ascii="標楷體" w:eastAsia="標楷體" w:hAnsi="標楷體" w:hint="eastAsia"/>
          <w:sz w:val="28"/>
          <w:szCs w:val="28"/>
          <w:lang w:eastAsia="zh-TW"/>
        </w:rPr>
        <w:t>正確提供時，</w:t>
      </w:r>
      <w:r w:rsidR="00CA4044" w:rsidRPr="00BD1E6D">
        <w:rPr>
          <w:rFonts w:ascii="標楷體" w:eastAsia="標楷體" w:hAnsi="標楷體" w:hint="eastAsia"/>
          <w:sz w:val="28"/>
          <w:szCs w:val="28"/>
          <w:lang w:eastAsia="zh-TW"/>
        </w:rPr>
        <w:t>將</w:t>
      </w:r>
      <w:r w:rsidR="00265FE6" w:rsidRPr="00BD1E6D">
        <w:rPr>
          <w:rFonts w:ascii="標楷體" w:eastAsia="標楷體" w:hAnsi="標楷體" w:hint="eastAsia"/>
          <w:sz w:val="28"/>
          <w:szCs w:val="28"/>
          <w:lang w:eastAsia="zh-TW"/>
        </w:rPr>
        <w:t>影響後續調查結果</w:t>
      </w:r>
      <w:r w:rsidR="00FD7D29" w:rsidRPr="00BD1E6D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0C5DF4CD" w14:textId="3E52A29E" w:rsidR="005A661B" w:rsidRPr="00D12751" w:rsidRDefault="00CA7098">
      <w:pPr>
        <w:rPr>
          <w:rFonts w:ascii="標楷體" w:eastAsia="標楷體" w:hAnsi="標楷體"/>
          <w:sz w:val="28"/>
          <w:szCs w:val="28"/>
          <w:lang w:eastAsia="zh-TW"/>
        </w:rPr>
      </w:pPr>
      <w:r w:rsidRPr="00D12751">
        <w:rPr>
          <w:rFonts w:ascii="標楷體" w:eastAsia="標楷體" w:hAnsi="標楷體"/>
          <w:sz w:val="28"/>
          <w:szCs w:val="28"/>
          <w:lang w:eastAsia="zh-TW"/>
        </w:rPr>
        <w:t>□ 本人已閱讀並同意上述聲明。</w:t>
      </w:r>
    </w:p>
    <w:p w14:paraId="0B852681" w14:textId="77777777" w:rsidR="005A661B" w:rsidRPr="00D12751" w:rsidRDefault="00CA7098">
      <w:pPr>
        <w:rPr>
          <w:rFonts w:ascii="標楷體" w:eastAsia="標楷體" w:hAnsi="標楷體"/>
          <w:sz w:val="28"/>
          <w:szCs w:val="28"/>
          <w:lang w:eastAsia="zh-TW"/>
        </w:rPr>
      </w:pPr>
      <w:r w:rsidRPr="00D12751">
        <w:rPr>
          <w:rFonts w:ascii="標楷體" w:eastAsia="標楷體" w:hAnsi="標楷體"/>
          <w:sz w:val="28"/>
          <w:szCs w:val="28"/>
          <w:lang w:eastAsia="zh-TW"/>
        </w:rPr>
        <w:t>簽名：_____________　日期：___________</w:t>
      </w:r>
    </w:p>
    <w:sectPr w:rsidR="005A661B" w:rsidRPr="00D12751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154A" w14:textId="77777777" w:rsidR="0094052E" w:rsidRDefault="0094052E" w:rsidP="00361691">
      <w:pPr>
        <w:spacing w:after="0" w:line="240" w:lineRule="auto"/>
      </w:pPr>
      <w:r>
        <w:separator/>
      </w:r>
    </w:p>
  </w:endnote>
  <w:endnote w:type="continuationSeparator" w:id="0">
    <w:p w14:paraId="6F9A31AB" w14:textId="77777777" w:rsidR="0094052E" w:rsidRDefault="0094052E" w:rsidP="0036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573032"/>
      <w:docPartObj>
        <w:docPartGallery w:val="Page Numbers (Bottom of Page)"/>
        <w:docPartUnique/>
      </w:docPartObj>
    </w:sdtPr>
    <w:sdtContent>
      <w:p w14:paraId="594082DE" w14:textId="00DED14F" w:rsidR="009C1A02" w:rsidRDefault="009C1A0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4F620330" w14:textId="77777777" w:rsidR="009C1A02" w:rsidRDefault="009C1A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CC59" w14:textId="77777777" w:rsidR="0094052E" w:rsidRDefault="0094052E" w:rsidP="00361691">
      <w:pPr>
        <w:spacing w:after="0" w:line="240" w:lineRule="auto"/>
      </w:pPr>
      <w:r>
        <w:separator/>
      </w:r>
    </w:p>
  </w:footnote>
  <w:footnote w:type="continuationSeparator" w:id="0">
    <w:p w14:paraId="60CE5EDB" w14:textId="77777777" w:rsidR="0094052E" w:rsidRDefault="0094052E" w:rsidP="00361691">
      <w:pPr>
        <w:spacing w:after="0" w:line="240" w:lineRule="auto"/>
      </w:pPr>
      <w:r>
        <w:continuationSeparator/>
      </w:r>
    </w:p>
  </w:footnote>
  <w:footnote w:id="1">
    <w:p w14:paraId="3164D457" w14:textId="4BA1000A" w:rsidR="00361691" w:rsidRPr="00CA4044" w:rsidRDefault="00361691" w:rsidP="00BD1E6D">
      <w:pPr>
        <w:pStyle w:val="affa"/>
        <w:spacing w:after="120" w:line="240" w:lineRule="atLeast"/>
        <w:rPr>
          <w:rFonts w:asciiTheme="majorHAnsi" w:eastAsia="標楷體" w:hAnsiTheme="majorHAnsi" w:cstheme="majorHAnsi"/>
          <w:sz w:val="24"/>
          <w:szCs w:val="24"/>
          <w:lang w:eastAsia="zh-TW"/>
        </w:rPr>
      </w:pPr>
      <w:r w:rsidRPr="00CA4044">
        <w:rPr>
          <w:rStyle w:val="affc"/>
          <w:rFonts w:asciiTheme="majorHAnsi" w:eastAsia="標楷體" w:hAnsiTheme="majorHAnsi" w:cstheme="majorHAnsi"/>
          <w:sz w:val="24"/>
          <w:szCs w:val="24"/>
        </w:rPr>
        <w:footnoteRef/>
      </w:r>
      <w:r w:rsidRPr="00CA4044">
        <w:rPr>
          <w:rFonts w:asciiTheme="majorHAnsi" w:eastAsia="標楷體" w:hAnsiTheme="majorHAnsi" w:cstheme="majorHAnsi"/>
          <w:sz w:val="24"/>
          <w:szCs w:val="24"/>
          <w:lang w:eastAsia="zh-TW"/>
        </w:rPr>
        <w:t xml:space="preserve"> </w:t>
      </w:r>
      <w:r w:rsidRPr="00CA4044">
        <w:rPr>
          <w:rFonts w:asciiTheme="majorHAnsi" w:eastAsia="標楷體" w:hAnsiTheme="majorHAnsi" w:cstheme="majorHAnsi"/>
          <w:sz w:val="24"/>
          <w:szCs w:val="24"/>
          <w:lang w:eastAsia="zh-TW"/>
        </w:rPr>
        <w:t>職場不法侵害案件當事人，請逕向：</w:t>
      </w:r>
      <w:hyperlink r:id="rId1" w:history="1">
        <w:r w:rsidRPr="00CA4044">
          <w:rPr>
            <w:rStyle w:val="affd"/>
            <w:rFonts w:asciiTheme="majorHAnsi" w:eastAsia="標楷體" w:hAnsiTheme="majorHAnsi" w:cstheme="majorHAnsi"/>
            <w:sz w:val="24"/>
            <w:szCs w:val="24"/>
            <w:lang w:eastAsia="zh-TW"/>
          </w:rPr>
          <w:t>sh@ceci.com.tw</w:t>
        </w:r>
      </w:hyperlink>
      <w:r w:rsidRPr="00CA4044">
        <w:rPr>
          <w:rFonts w:asciiTheme="majorHAnsi" w:eastAsia="標楷體" w:hAnsiTheme="majorHAnsi" w:cstheme="majorHAnsi"/>
          <w:sz w:val="24"/>
          <w:szCs w:val="24"/>
          <w:lang w:eastAsia="zh-TW"/>
        </w:rPr>
        <w:t xml:space="preserve"> </w:t>
      </w:r>
      <w:r w:rsidRPr="00CA4044">
        <w:rPr>
          <w:rFonts w:asciiTheme="majorHAnsi" w:eastAsia="標楷體" w:hAnsiTheme="majorHAnsi" w:cstheme="majorHAnsi"/>
          <w:sz w:val="24"/>
          <w:szCs w:val="24"/>
          <w:lang w:eastAsia="zh-TW"/>
        </w:rPr>
        <w:t>提出申訴。</w:t>
      </w:r>
    </w:p>
  </w:footnote>
  <w:footnote w:id="2">
    <w:p w14:paraId="3688B7B4" w14:textId="43F13F12" w:rsidR="00361691" w:rsidRPr="00CA4044" w:rsidRDefault="00361691" w:rsidP="00BD1E6D">
      <w:pPr>
        <w:pStyle w:val="affa"/>
        <w:spacing w:after="120" w:line="240" w:lineRule="atLeast"/>
        <w:rPr>
          <w:rFonts w:eastAsia="新細明體"/>
          <w:lang w:eastAsia="zh-TW"/>
        </w:rPr>
      </w:pPr>
      <w:r w:rsidRPr="00CA4044">
        <w:rPr>
          <w:rStyle w:val="affc"/>
          <w:rFonts w:asciiTheme="majorHAnsi" w:eastAsia="標楷體" w:hAnsiTheme="majorHAnsi" w:cstheme="majorHAnsi"/>
          <w:sz w:val="24"/>
          <w:szCs w:val="24"/>
        </w:rPr>
        <w:footnoteRef/>
      </w:r>
      <w:r w:rsidRPr="00CA4044">
        <w:rPr>
          <w:rFonts w:asciiTheme="majorHAnsi" w:eastAsia="標楷體" w:hAnsiTheme="majorHAnsi" w:cstheme="majorHAnsi"/>
          <w:sz w:val="24"/>
          <w:szCs w:val="24"/>
          <w:lang w:eastAsia="zh-TW"/>
        </w:rPr>
        <w:t xml:space="preserve"> </w:t>
      </w:r>
      <w:r w:rsidRPr="00CA4044">
        <w:rPr>
          <w:rFonts w:asciiTheme="majorHAnsi" w:eastAsia="標楷體" w:hAnsiTheme="majorHAnsi" w:cstheme="majorHAnsi"/>
          <w:sz w:val="24"/>
          <w:szCs w:val="24"/>
          <w:lang w:eastAsia="zh-TW"/>
        </w:rPr>
        <w:t>性騷擾事件受害人</w:t>
      </w:r>
      <w:r w:rsidR="00CA4044">
        <w:rPr>
          <w:rFonts w:asciiTheme="majorHAnsi" w:eastAsia="標楷體" w:hAnsiTheme="majorHAnsi" w:cstheme="majorHAnsi" w:hint="eastAsia"/>
          <w:sz w:val="24"/>
          <w:szCs w:val="24"/>
          <w:lang w:eastAsia="zh-TW"/>
        </w:rPr>
        <w:t>或其代理人</w:t>
      </w:r>
      <w:r w:rsidRPr="00CA4044">
        <w:rPr>
          <w:rFonts w:asciiTheme="majorHAnsi" w:eastAsia="標楷體" w:hAnsiTheme="majorHAnsi" w:cstheme="majorHAnsi"/>
          <w:sz w:val="24"/>
          <w:szCs w:val="24"/>
          <w:lang w:eastAsia="zh-TW"/>
        </w:rPr>
        <w:t>，請逕向：</w:t>
      </w:r>
      <w:hyperlink r:id="rId2" w:history="1">
        <w:r w:rsidR="00CA4044" w:rsidRPr="00CA4044">
          <w:rPr>
            <w:rStyle w:val="affd"/>
            <w:rFonts w:asciiTheme="majorHAnsi" w:eastAsia="標楷體" w:hAnsiTheme="majorHAnsi" w:cstheme="majorHAnsi"/>
            <w:sz w:val="24"/>
            <w:szCs w:val="24"/>
            <w:lang w:eastAsia="zh-TW"/>
          </w:rPr>
          <w:t>antish@ceci.com.tw</w:t>
        </w:r>
      </w:hyperlink>
      <w:r w:rsidR="00CA4044" w:rsidRPr="00CA4044">
        <w:rPr>
          <w:rFonts w:asciiTheme="majorHAnsi" w:eastAsia="標楷體" w:hAnsiTheme="majorHAnsi" w:cstheme="majorHAnsi"/>
          <w:sz w:val="24"/>
          <w:szCs w:val="24"/>
          <w:lang w:eastAsia="zh-TW"/>
        </w:rPr>
        <w:t xml:space="preserve"> </w:t>
      </w:r>
      <w:r w:rsidR="00CA4044" w:rsidRPr="00CA4044">
        <w:rPr>
          <w:rFonts w:asciiTheme="majorHAnsi" w:eastAsia="標楷體" w:hAnsiTheme="majorHAnsi" w:cstheme="majorHAnsi"/>
          <w:sz w:val="24"/>
          <w:szCs w:val="24"/>
          <w:lang w:eastAsia="zh-TW"/>
        </w:rPr>
        <w:t>提出申訴。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C7226F"/>
    <w:multiLevelType w:val="hybridMultilevel"/>
    <w:tmpl w:val="6FD835BA"/>
    <w:lvl w:ilvl="0" w:tplc="E9C60E08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5E526AF"/>
    <w:multiLevelType w:val="hybridMultilevel"/>
    <w:tmpl w:val="4482AEDA"/>
    <w:lvl w:ilvl="0" w:tplc="9398C87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E217EA6"/>
    <w:multiLevelType w:val="hybridMultilevel"/>
    <w:tmpl w:val="09008D9A"/>
    <w:lvl w:ilvl="0" w:tplc="2BB29A76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A66909"/>
    <w:multiLevelType w:val="hybridMultilevel"/>
    <w:tmpl w:val="895E62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C17D98"/>
    <w:multiLevelType w:val="hybridMultilevel"/>
    <w:tmpl w:val="13F01FFC"/>
    <w:lvl w:ilvl="0" w:tplc="9398C87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77A322B"/>
    <w:multiLevelType w:val="hybridMultilevel"/>
    <w:tmpl w:val="8DA2EA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C00F01"/>
    <w:multiLevelType w:val="hybridMultilevel"/>
    <w:tmpl w:val="A80433DE"/>
    <w:lvl w:ilvl="0" w:tplc="E9C60E08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8184865">
    <w:abstractNumId w:val="8"/>
  </w:num>
  <w:num w:numId="2" w16cid:durableId="1210655719">
    <w:abstractNumId w:val="6"/>
  </w:num>
  <w:num w:numId="3" w16cid:durableId="543492533">
    <w:abstractNumId w:val="5"/>
  </w:num>
  <w:num w:numId="4" w16cid:durableId="1780876488">
    <w:abstractNumId w:val="4"/>
  </w:num>
  <w:num w:numId="5" w16cid:durableId="1387099745">
    <w:abstractNumId w:val="7"/>
  </w:num>
  <w:num w:numId="6" w16cid:durableId="608778058">
    <w:abstractNumId w:val="3"/>
  </w:num>
  <w:num w:numId="7" w16cid:durableId="461265730">
    <w:abstractNumId w:val="2"/>
  </w:num>
  <w:num w:numId="8" w16cid:durableId="1297024727">
    <w:abstractNumId w:val="1"/>
  </w:num>
  <w:num w:numId="9" w16cid:durableId="1063482544">
    <w:abstractNumId w:val="0"/>
  </w:num>
  <w:num w:numId="10" w16cid:durableId="426777064">
    <w:abstractNumId w:val="12"/>
  </w:num>
  <w:num w:numId="11" w16cid:durableId="1202088799">
    <w:abstractNumId w:val="14"/>
  </w:num>
  <w:num w:numId="12" w16cid:durableId="1787851531">
    <w:abstractNumId w:val="13"/>
  </w:num>
  <w:num w:numId="13" w16cid:durableId="1438983023">
    <w:abstractNumId w:val="10"/>
  </w:num>
  <w:num w:numId="14" w16cid:durableId="1108239559">
    <w:abstractNumId w:val="15"/>
  </w:num>
  <w:num w:numId="15" w16cid:durableId="1232041485">
    <w:abstractNumId w:val="9"/>
  </w:num>
  <w:num w:numId="16" w16cid:durableId="18368033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936"/>
    <w:rsid w:val="000F6250"/>
    <w:rsid w:val="0015074B"/>
    <w:rsid w:val="00184148"/>
    <w:rsid w:val="001E1036"/>
    <w:rsid w:val="00260A9F"/>
    <w:rsid w:val="00265FE6"/>
    <w:rsid w:val="00290F35"/>
    <w:rsid w:val="0029639D"/>
    <w:rsid w:val="002C0CFB"/>
    <w:rsid w:val="00326F90"/>
    <w:rsid w:val="00361691"/>
    <w:rsid w:val="003B7825"/>
    <w:rsid w:val="003F623D"/>
    <w:rsid w:val="004C20C4"/>
    <w:rsid w:val="00515697"/>
    <w:rsid w:val="005A661B"/>
    <w:rsid w:val="005C3BC3"/>
    <w:rsid w:val="005D741E"/>
    <w:rsid w:val="005E4A22"/>
    <w:rsid w:val="0062492C"/>
    <w:rsid w:val="007E6894"/>
    <w:rsid w:val="0083514A"/>
    <w:rsid w:val="0084658D"/>
    <w:rsid w:val="009256A3"/>
    <w:rsid w:val="0094052E"/>
    <w:rsid w:val="009C1A02"/>
    <w:rsid w:val="00A124C3"/>
    <w:rsid w:val="00AA1D8D"/>
    <w:rsid w:val="00AF49BE"/>
    <w:rsid w:val="00B01032"/>
    <w:rsid w:val="00B47730"/>
    <w:rsid w:val="00B7397F"/>
    <w:rsid w:val="00B955D2"/>
    <w:rsid w:val="00BD1E6D"/>
    <w:rsid w:val="00CA4044"/>
    <w:rsid w:val="00CA7098"/>
    <w:rsid w:val="00CB0664"/>
    <w:rsid w:val="00CC620F"/>
    <w:rsid w:val="00D12751"/>
    <w:rsid w:val="00D3711F"/>
    <w:rsid w:val="00D53146"/>
    <w:rsid w:val="00D6211E"/>
    <w:rsid w:val="00D74C4E"/>
    <w:rsid w:val="00EF5E89"/>
    <w:rsid w:val="00F333AB"/>
    <w:rsid w:val="00F540DF"/>
    <w:rsid w:val="00FB30CF"/>
    <w:rsid w:val="00FC693F"/>
    <w:rsid w:val="00FD666E"/>
    <w:rsid w:val="00FD7D29"/>
    <w:rsid w:val="00F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5E533B"/>
  <w14:defaultImageDpi w14:val="300"/>
  <w15:docId w15:val="{77C3C49E-C978-4822-9B52-42AB7B66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">
    <w:name w:val="HTML Preformatted"/>
    <w:basedOn w:val="a1"/>
    <w:link w:val="HTML0"/>
    <w:uiPriority w:val="99"/>
    <w:semiHidden/>
    <w:unhideWhenUsed/>
    <w:rsid w:val="00FD7D29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2"/>
    <w:link w:val="HTML"/>
    <w:uiPriority w:val="99"/>
    <w:semiHidden/>
    <w:rsid w:val="00FD7D29"/>
    <w:rPr>
      <w:rFonts w:ascii="Courier New" w:hAnsi="Courier New" w:cs="Courier New"/>
      <w:sz w:val="20"/>
      <w:szCs w:val="20"/>
    </w:rPr>
  </w:style>
  <w:style w:type="paragraph" w:styleId="affa">
    <w:name w:val="footnote text"/>
    <w:basedOn w:val="a1"/>
    <w:link w:val="affb"/>
    <w:uiPriority w:val="99"/>
    <w:semiHidden/>
    <w:unhideWhenUsed/>
    <w:rsid w:val="00361691"/>
    <w:pPr>
      <w:snapToGrid w:val="0"/>
    </w:pPr>
    <w:rPr>
      <w:sz w:val="20"/>
      <w:szCs w:val="20"/>
    </w:rPr>
  </w:style>
  <w:style w:type="character" w:customStyle="1" w:styleId="affb">
    <w:name w:val="註腳文字 字元"/>
    <w:basedOn w:val="a2"/>
    <w:link w:val="affa"/>
    <w:uiPriority w:val="99"/>
    <w:semiHidden/>
    <w:rsid w:val="00361691"/>
    <w:rPr>
      <w:sz w:val="20"/>
      <w:szCs w:val="20"/>
    </w:rPr>
  </w:style>
  <w:style w:type="character" w:styleId="affc">
    <w:name w:val="footnote reference"/>
    <w:basedOn w:val="a2"/>
    <w:uiPriority w:val="99"/>
    <w:semiHidden/>
    <w:unhideWhenUsed/>
    <w:rsid w:val="00361691"/>
    <w:rPr>
      <w:vertAlign w:val="superscript"/>
    </w:rPr>
  </w:style>
  <w:style w:type="character" w:styleId="affd">
    <w:name w:val="Hyperlink"/>
    <w:basedOn w:val="a2"/>
    <w:uiPriority w:val="99"/>
    <w:unhideWhenUsed/>
    <w:rsid w:val="00361691"/>
    <w:rPr>
      <w:color w:val="0000FF" w:themeColor="hyperlink"/>
      <w:u w:val="single"/>
    </w:rPr>
  </w:style>
  <w:style w:type="character" w:styleId="affe">
    <w:name w:val="Unresolved Mention"/>
    <w:basedOn w:val="a2"/>
    <w:uiPriority w:val="99"/>
    <w:semiHidden/>
    <w:unhideWhenUsed/>
    <w:rsid w:val="00361691"/>
    <w:rPr>
      <w:color w:val="605E5C"/>
      <w:shd w:val="clear" w:color="auto" w:fill="E1DFDD"/>
    </w:rPr>
  </w:style>
  <w:style w:type="paragraph" w:styleId="afff">
    <w:name w:val="Revision"/>
    <w:hidden/>
    <w:uiPriority w:val="99"/>
    <w:semiHidden/>
    <w:rsid w:val="002C0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ntish@ceci.com.tw" TargetMode="External"/><Relationship Id="rId1" Type="http://schemas.openxmlformats.org/officeDocument/2006/relationships/hyperlink" Target="mailto:sh@ceci.com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 法務室 陳柏叡</cp:lastModifiedBy>
  <cp:revision>5</cp:revision>
  <dcterms:created xsi:type="dcterms:W3CDTF">2026-03-04T05:10:00Z</dcterms:created>
  <dcterms:modified xsi:type="dcterms:W3CDTF">2026-03-05T08:21:00Z</dcterms:modified>
  <cp:category/>
</cp:coreProperties>
</file>